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 1101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fallacy that attacks the person, not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error in reasoning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simple sense, the ability to read and/or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and use of persuasive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fallacy that presumes something to be fact when it hasn't been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appeal to authority or credibility in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about a case within the class of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fallacy that ignores the argument and substitutes an exaggerated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fallacy that presents two options; one correct and one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arguments in which statements are combined to draw a conclusion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arguments that are based on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fallacy in which two events that are correlated implies that one caused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appeal to logic in an argument (facts, evidence,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involved in a certain topic or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accepted by everyone that makes an observation about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fallacy that assumes an eventual and inevitable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within a discourse community that shares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approach to literacy pedagogy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presentation of a viewpoint with reasons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perfect moment for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appeal to emotion in an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 1101 Crossword</dc:title>
  <dcterms:created xsi:type="dcterms:W3CDTF">2021-10-11T06:14:34Z</dcterms:created>
  <dcterms:modified xsi:type="dcterms:W3CDTF">2021-10-11T06:14:34Z</dcterms:modified>
</cp:coreProperties>
</file>