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biodiversity    </w:t>
      </w:r>
      <w:r>
        <w:t xml:space="preserve">   conservation    </w:t>
      </w:r>
      <w:r>
        <w:t xml:space="preserve">   dangerous    </w:t>
      </w:r>
      <w:r>
        <w:t xml:space="preserve">   diversify    </w:t>
      </w:r>
      <w:r>
        <w:t xml:space="preserve">   diversity    </w:t>
      </w:r>
      <w:r>
        <w:t xml:space="preserve">   endangered    </w:t>
      </w:r>
      <w:r>
        <w:t xml:space="preserve">   environment    </w:t>
      </w:r>
      <w:r>
        <w:t xml:space="preserve">   evolution    </w:t>
      </w:r>
      <w:r>
        <w:t xml:space="preserve">   extinct    </w:t>
      </w:r>
      <w:r>
        <w:t xml:space="preserve">   global warming    </w:t>
      </w:r>
      <w:r>
        <w:t xml:space="preserve">   habitat    </w:t>
      </w:r>
      <w:r>
        <w:t xml:space="preserve">   natural    </w:t>
      </w:r>
      <w:r>
        <w:t xml:space="preserve">   pollution    </w:t>
      </w:r>
      <w:r>
        <w:t xml:space="preserve">   protection    </w:t>
      </w:r>
      <w:r>
        <w:t xml:space="preserve">   renewable    </w:t>
      </w:r>
      <w:r>
        <w:t xml:space="preserve">   rescue    </w:t>
      </w:r>
      <w:r>
        <w:t xml:space="preserve">   save    </w:t>
      </w:r>
      <w:r>
        <w:t xml:space="preserve">   species    </w:t>
      </w:r>
      <w:r>
        <w:t xml:space="preserve">   survival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2021-10-11T06:16:02Z</dcterms:created>
  <dcterms:modified xsi:type="dcterms:W3CDTF">2021-10-11T06:16:02Z</dcterms:modified>
</cp:coreProperties>
</file>