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SNOWLEOPARD    </w:t>
      </w:r>
      <w:r>
        <w:t xml:space="preserve">   AMURLEOPARD    </w:t>
      </w:r>
      <w:r>
        <w:t xml:space="preserve">   AFRICANELEPHANT    </w:t>
      </w:r>
      <w:r>
        <w:t xml:space="preserve">   REDPANDA    </w:t>
      </w:r>
      <w:r>
        <w:t xml:space="preserve">   ORANGUTAN    </w:t>
      </w:r>
      <w:r>
        <w:t xml:space="preserve">   BLACKRHINO    </w:t>
      </w:r>
      <w:r>
        <w:t xml:space="preserve">   ASIANELEPHANT    </w:t>
      </w:r>
      <w:r>
        <w:t xml:space="preserve">   ALLIGATORGAR    </w:t>
      </w:r>
      <w:r>
        <w:t xml:space="preserve">   JAVANESERHINO    </w:t>
      </w:r>
      <w:r>
        <w:t xml:space="preserve">   BLACKFOOTEDFERRET    </w:t>
      </w:r>
      <w:r>
        <w:t xml:space="preserve">   GORILLA    </w:t>
      </w:r>
      <w:r>
        <w:t xml:space="preserve">   POLARBEAR    </w:t>
      </w:r>
      <w:r>
        <w:t xml:space="preserve">   SEALION    </w:t>
      </w:r>
      <w:r>
        <w:t xml:space="preserve">   KOALA    </w:t>
      </w:r>
      <w:r>
        <w:t xml:space="preserve">   AMAZONRIVERDOLPHIN    </w:t>
      </w:r>
      <w:r>
        <w:t xml:space="preserve">   SEAOTTER    </w:t>
      </w:r>
      <w:r>
        <w:t xml:space="preserve">   BLUEWHALE    </w:t>
      </w:r>
      <w:r>
        <w:t xml:space="preserve">   PYGMYRABBIT    </w:t>
      </w:r>
      <w:r>
        <w:t xml:space="preserve">   TIGER    </w:t>
      </w:r>
      <w:r>
        <w:t xml:space="preserve">   CHIMPANZEE    </w:t>
      </w:r>
      <w:r>
        <w:t xml:space="preserve">   BELUGAWHALE    </w:t>
      </w:r>
      <w:r>
        <w:t xml:space="preserve">   HAWKSBILLTURTLE    </w:t>
      </w:r>
      <w:r>
        <w:t xml:space="preserve">   GREENSEATURTLE    </w:t>
      </w:r>
      <w:r>
        <w:t xml:space="preserve">   OLIVERIDLEYSEATURTLE    </w:t>
      </w:r>
      <w:r>
        <w:t xml:space="preserve">   DINGO    </w:t>
      </w:r>
      <w:r>
        <w:t xml:space="preserve">   GREATWHITESHARK    </w:t>
      </w:r>
      <w:r>
        <w:t xml:space="preserve">   LEATHERBACKEDSEATURTLE    </w:t>
      </w:r>
      <w:r>
        <w:t xml:space="preserve">   SUMATRANELEPHANT    </w:t>
      </w:r>
      <w:r>
        <w:t xml:space="preserve">   THREETOEDSLOTH    </w:t>
      </w:r>
      <w:r>
        <w:t xml:space="preserve">   SKIPJACKTUNA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 WORD SEARCH</dc:title>
  <dcterms:created xsi:type="dcterms:W3CDTF">2021-10-11T06:16:20Z</dcterms:created>
  <dcterms:modified xsi:type="dcterms:W3CDTF">2021-10-11T06:16:20Z</dcterms:modified>
</cp:coreProperties>
</file>