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ENDER’S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Prowling    </w:t>
      </w:r>
      <w:r>
        <w:t xml:space="preserve">   Incredulous    </w:t>
      </w:r>
      <w:r>
        <w:t xml:space="preserve">   Extenuate    </w:t>
      </w:r>
      <w:r>
        <w:t xml:space="preserve">   Commiserated    </w:t>
      </w:r>
      <w:r>
        <w:t xml:space="preserve">   Spattered    </w:t>
      </w:r>
      <w:r>
        <w:t xml:space="preserve">   Drone    </w:t>
      </w:r>
      <w:r>
        <w:t xml:space="preserve">   Clenched    </w:t>
      </w:r>
      <w:r>
        <w:t xml:space="preserve">   Third    </w:t>
      </w:r>
      <w:r>
        <w:t xml:space="preserve">   Monitor    </w:t>
      </w:r>
      <w:r>
        <w:t xml:space="preserve">   Mazerrackman    </w:t>
      </w:r>
      <w:r>
        <w:t xml:space="preserve">   Salaam    </w:t>
      </w:r>
      <w:r>
        <w:t xml:space="preserve">   Launchies    </w:t>
      </w:r>
      <w:r>
        <w:t xml:space="preserve">   Battle school    </w:t>
      </w:r>
      <w:r>
        <w:t xml:space="preserve">   killer    </w:t>
      </w:r>
      <w:r>
        <w:t xml:space="preserve">   Buggers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ENDER’S GAME</dc:title>
  <dcterms:created xsi:type="dcterms:W3CDTF">2021-10-11T06:16:22Z</dcterms:created>
  <dcterms:modified xsi:type="dcterms:W3CDTF">2021-10-11T06:16:22Z</dcterms:modified>
</cp:coreProperties>
</file>