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ENDER'S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the giant said he would send ender if he choses the right drink?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Ender did hit this person in the computer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Ender's commander in the salamander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Bernard's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going to play the role of mom for ender's  group for next few months?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Army totally opposite to salamander army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Ender took shooting training from this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given to all new students in the battle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Title for children looked down by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Leader of Ender's toon in Rat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device that allows the government to test a child's potential for the battle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Ender hacked into this person's username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did Ender thought he was becoming like when he broke a boy's arm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ender really adores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Ender was sent to this army after being promoted from the launch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ender broke a boy's arm in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character ender played during the game in which his brother tries to kill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Ender almost killed this person in the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talked first to ender at the breakfast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Username used by ender to create a file for a nonexistent  student to send messages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ENDER'S GAME</dc:title>
  <dcterms:created xsi:type="dcterms:W3CDTF">2021-10-11T06:15:29Z</dcterms:created>
  <dcterms:modified xsi:type="dcterms:W3CDTF">2021-10-11T06:15:29Z</dcterms:modified>
</cp:coreProperties>
</file>