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Bean's new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Bean's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way is the enemies gate when Ender was leading his squadron with 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Bean tell to kill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people Achilles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Bean his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story when Ender and Bean defeat the buggers is called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Ender's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"I'm not worth a Bean" is an example of what poetry style?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The theme of this book is to fight against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army did Bean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"Bean, his heart still burning with humiliation and resentment and fear did not " is an example of what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Bean live before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did Ender go to after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Achilles pronounce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story, Bean is afraid of what he _____________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Are Bean and Ender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Poke's answer when Bean asked him to kill Achilles?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SHADOW</dc:title>
  <dcterms:created xsi:type="dcterms:W3CDTF">2021-10-11T06:16:09Z</dcterms:created>
  <dcterms:modified xsi:type="dcterms:W3CDTF">2021-10-11T06:16:09Z</dcterms:modified>
</cp:coreProperties>
</file>