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#ENDHUMANTRAFFICKING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Abuse    </w:t>
      </w:r>
      <w:r>
        <w:t xml:space="preserve">   Coercion    </w:t>
      </w:r>
      <w:r>
        <w:t xml:space="preserve">   Corruption    </w:t>
      </w:r>
      <w:r>
        <w:t xml:space="preserve">   Criminal    </w:t>
      </w:r>
      <w:r>
        <w:t xml:space="preserve">   Death    </w:t>
      </w:r>
      <w:r>
        <w:t xml:space="preserve">   Debtbondage    </w:t>
      </w:r>
      <w:r>
        <w:t xml:space="preserve">   Deception    </w:t>
      </w:r>
      <w:r>
        <w:t xml:space="preserve">   Degrading    </w:t>
      </w:r>
      <w:r>
        <w:t xml:space="preserve">   Dehumanising    </w:t>
      </w:r>
      <w:r>
        <w:t xml:space="preserve">   Deprivation    </w:t>
      </w:r>
      <w:r>
        <w:t xml:space="preserve">   Endhumantrafficking    </w:t>
      </w:r>
      <w:r>
        <w:t xml:space="preserve">   Exploitation    </w:t>
      </w:r>
      <w:r>
        <w:t xml:space="preserve">   Forcedlabor    </w:t>
      </w:r>
      <w:r>
        <w:t xml:space="preserve">   Fraud    </w:t>
      </w:r>
      <w:r>
        <w:t xml:space="preserve">   Greed    </w:t>
      </w:r>
      <w:r>
        <w:t xml:space="preserve">   Illegal    </w:t>
      </w:r>
      <w:r>
        <w:t xml:space="preserve">   Insecurity    </w:t>
      </w:r>
      <w:r>
        <w:t xml:space="preserve">   Irregularmigration    </w:t>
      </w:r>
      <w:r>
        <w:t xml:space="preserve">   Isolation    </w:t>
      </w:r>
      <w:r>
        <w:t xml:space="preserve">   Oathtaking    </w:t>
      </w:r>
      <w:r>
        <w:t xml:space="preserve">   Organsales    </w:t>
      </w:r>
      <w:r>
        <w:t xml:space="preserve">   Rape    </w:t>
      </w:r>
      <w:r>
        <w:t xml:space="preserve">   Slavery    </w:t>
      </w:r>
      <w:r>
        <w:t xml:space="preserve">   Smuggling    </w:t>
      </w:r>
      <w:r>
        <w:t xml:space="preserve">   Threat    </w:t>
      </w:r>
      <w:r>
        <w:t xml:space="preserve">   Unhealthy    </w:t>
      </w:r>
      <w:r>
        <w:t xml:space="preserve">   Victim    </w:t>
      </w:r>
      <w:r>
        <w:t xml:space="preserve">   Violence    </w:t>
      </w:r>
      <w:r>
        <w:t xml:space="preserve">   Vulnerability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#ENDHUMANTRAFFICKING</dc:title>
  <dcterms:created xsi:type="dcterms:W3CDTF">2021-10-10T23:53:41Z</dcterms:created>
  <dcterms:modified xsi:type="dcterms:W3CDTF">2021-10-10T23:53:41Z</dcterms:modified>
</cp:coreProperties>
</file>