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</w:t>
      </w:r>
    </w:p>
    <w:p>
      <w:pPr>
        <w:pStyle w:val="Questions"/>
      </w:pPr>
      <w:r>
        <w:t xml:space="preserve">1. AIYTPRIUT GLADN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ANDLEAR GNALD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NDOIENCER SMTESY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SETIST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RVIAEOS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HUSYTM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NYTCXOIO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OINCCINTAL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NSINLUI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UCNGAOLG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LPNIAE ALDNG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IAPOYAHDRTR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HDYTRIO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NESACPRA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RTGWOH MEOOHNR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ELNNTIMAO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TOILSOCR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GULGAOCN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ETTNOESERSTO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NOPGEOETERRS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GESOTNRE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2021-10-11T06:16:28Z</dcterms:created>
  <dcterms:modified xsi:type="dcterms:W3CDTF">2021-10-11T06:16:28Z</dcterms:modified>
</cp:coreProperties>
</file>