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the Continental Army could fight well despite being untrained and smaller than British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Army's (blank) was to infiltrate central areas in order to weaken the entire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by the United States and Great Britain in 1783; officially ended the Revolutionary War and acknowledged America’s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battle began when British General Thomas Gage attacked militia men in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general of the American rebel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battle of the Revolutionary War where the British Army surrendered.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military confrontation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Commander in chief of the British army during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signed on February 6, 1778 between France and the United States, in which each country agreed to help the other defend itself against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Continental Army was able to capture more than 900 British soldiers in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left the Continental Army almost completely disbanded.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that resulted in the British capturing Philadelphia.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the Treaty of Paris was 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general who surrendered at the Battle of Yorktown in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Spain interested in at the meeting for the Treaty of Paris. NEWLAND Great Britain still hoped to one day regain (blank) over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REVOLUTIONARY WAR</dc:title>
  <dcterms:created xsi:type="dcterms:W3CDTF">2021-10-11T06:15:42Z</dcterms:created>
  <dcterms:modified xsi:type="dcterms:W3CDTF">2021-10-11T06:15:42Z</dcterms:modified>
</cp:coreProperties>
</file>