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MEETING    </w:t>
      </w:r>
      <w:r>
        <w:t xml:space="preserve">   BUDGET    </w:t>
      </w:r>
      <w:r>
        <w:t xml:space="preserve">   CURRICULUM    </w:t>
      </w:r>
      <w:r>
        <w:t xml:space="preserve">   BEHAVIOR    </w:t>
      </w:r>
      <w:r>
        <w:t xml:space="preserve">   CHILDREN    </w:t>
      </w:r>
      <w:r>
        <w:t xml:space="preserve">   PARENTS    </w:t>
      </w:r>
      <w:r>
        <w:t xml:space="preserve">   PRINCIPAL    </w:t>
      </w:r>
      <w:r>
        <w:t xml:space="preserve">   SCHOOL    </w:t>
      </w:r>
      <w:r>
        <w:t xml:space="preserve">   CAMP    </w:t>
      </w:r>
      <w:r>
        <w:t xml:space="preserve">   SUMMER    </w:t>
      </w:r>
      <w:r>
        <w:t xml:space="preserve">   LESSONPLANS    </w:t>
      </w:r>
      <w:r>
        <w:t xml:space="preserve">   BALANCES    </w:t>
      </w:r>
      <w:r>
        <w:t xml:space="preserve">   PAYMENTS    </w:t>
      </w:r>
      <w:r>
        <w:t xml:space="preserve">   MEC    </w:t>
      </w:r>
      <w:r>
        <w:t xml:space="preserve">   SHANNON    </w:t>
      </w:r>
      <w:r>
        <w:t xml:space="preserve">   KIKI    </w:t>
      </w:r>
      <w:r>
        <w:t xml:space="preserve">   JILL    </w:t>
      </w:r>
      <w:r>
        <w:t xml:space="preserve">   RAY    </w:t>
      </w:r>
      <w:r>
        <w:t xml:space="preserve">   MATTIE    </w:t>
      </w:r>
      <w:r>
        <w:t xml:space="preserve">   LISA    </w:t>
      </w:r>
      <w:r>
        <w:t xml:space="preserve">   STEPHEN    </w:t>
      </w:r>
      <w:r>
        <w:t xml:space="preserve">   BETH    </w:t>
      </w:r>
      <w:r>
        <w:t xml:space="preserve">   GENEE    </w:t>
      </w:r>
      <w:r>
        <w:t xml:space="preserve">   SARAH    </w:t>
      </w:r>
      <w:r>
        <w:t xml:space="preserve">   LINDA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</dc:title>
  <dcterms:created xsi:type="dcterms:W3CDTF">2021-10-11T06:15:56Z</dcterms:created>
  <dcterms:modified xsi:type="dcterms:W3CDTF">2021-10-11T06:15:56Z</dcterms:modified>
</cp:coreProperties>
</file>