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ENEMY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ask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my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you don't really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stay out of .................. Jeremy's mother told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 felt ......... because he saved Jeremy's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We ate a giant .......... of ice 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you need 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 tried to get his father's ........... and tell him that Jeremy is no longer his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 someone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smells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 let Jeremy ................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shot baskets until the ball got .......... on the roof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ENEMY PIE</dc:title>
  <dcterms:created xsi:type="dcterms:W3CDTF">2021-10-11T06:17:48Z</dcterms:created>
  <dcterms:modified xsi:type="dcterms:W3CDTF">2021-10-11T06:17:48Z</dcterms:modified>
</cp:coreProperties>
</file>