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Radio    </w:t>
      </w:r>
      <w:r>
        <w:t xml:space="preserve">   Skakelaar    </w:t>
      </w:r>
      <w:r>
        <w:t xml:space="preserve">   Klankgolf    </w:t>
      </w:r>
      <w:r>
        <w:t xml:space="preserve">   Middeloor    </w:t>
      </w:r>
      <w:r>
        <w:t xml:space="preserve">   Geraasbesoedeling    </w:t>
      </w:r>
      <w:r>
        <w:t xml:space="preserve">   Toonhoogte    </w:t>
      </w:r>
      <w:r>
        <w:t xml:space="preserve">   Volume    </w:t>
      </w:r>
      <w:r>
        <w:t xml:space="preserve">   Vibrasies    </w:t>
      </w:r>
      <w:r>
        <w:t xml:space="preserve">   Klank    </w:t>
      </w:r>
      <w:r>
        <w:t xml:space="preserve">   Musiekinstrument    </w:t>
      </w:r>
      <w:r>
        <w:t xml:space="preserve">   Gwashi    </w:t>
      </w:r>
      <w:r>
        <w:t xml:space="preserve">   Mbira    </w:t>
      </w:r>
      <w:r>
        <w:t xml:space="preserve">   Slaginstrument    </w:t>
      </w:r>
      <w:r>
        <w:t xml:space="preserve">   Blaasinstrument    </w:t>
      </w:r>
      <w:r>
        <w:t xml:space="preserve">   Strykinstrument    </w:t>
      </w:r>
      <w:r>
        <w:t xml:space="preserve">   Saksofoon    </w:t>
      </w:r>
      <w:r>
        <w:t xml:space="preserve">   Trom    </w:t>
      </w:r>
      <w:r>
        <w:t xml:space="preserve">   Harp    </w:t>
      </w:r>
      <w:r>
        <w:t xml:space="preserve">   Bron    </w:t>
      </w:r>
      <w:r>
        <w:t xml:space="preserve">   Elektries    </w:t>
      </w:r>
      <w:r>
        <w:t xml:space="preserve">   Energiebron    </w:t>
      </w:r>
      <w:r>
        <w:t xml:space="preserve">   Uitset    </w:t>
      </w:r>
      <w:r>
        <w:t xml:space="preserve">   Inset    </w:t>
      </w:r>
      <w:r>
        <w:t xml:space="preserve">   Stelsel    </w:t>
      </w:r>
      <w:r>
        <w:t xml:space="preserve">   Ooordrag    </w:t>
      </w:r>
      <w:r>
        <w:t xml:space="preserve">   Energieketting    </w:t>
      </w:r>
      <w:r>
        <w:t xml:space="preserve">   kos    </w:t>
      </w:r>
      <w:r>
        <w:t xml:space="preserve">   Voedingstowwe    </w:t>
      </w:r>
      <w:r>
        <w:t xml:space="preserve">   Oordrom    </w:t>
      </w:r>
      <w:r>
        <w:t xml:space="preserve">   Stemvurk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</dc:title>
  <dcterms:created xsi:type="dcterms:W3CDTF">2021-10-11T06:18:38Z</dcterms:created>
  <dcterms:modified xsi:type="dcterms:W3CDTF">2021-10-11T06:18:38Z</dcterms:modified>
</cp:coreProperties>
</file>