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ELASTIC    </w:t>
      </w:r>
      <w:r>
        <w:t xml:space="preserve">   WALL SOCKET    </w:t>
      </w:r>
      <w:r>
        <w:t xml:space="preserve">   OUTPUT ENERGY    </w:t>
      </w:r>
      <w:r>
        <w:t xml:space="preserve">   INPUT ENERGY    </w:t>
      </w:r>
      <w:r>
        <w:t xml:space="preserve">   STORED ENERGY    </w:t>
      </w:r>
      <w:r>
        <w:t xml:space="preserve">   FUEL    </w:t>
      </w:r>
      <w:r>
        <w:t xml:space="preserve">   EXTINGUISH    </w:t>
      </w:r>
      <w:r>
        <w:t xml:space="preserve">   ELECTRICAL CIRCUIT    </w:t>
      </w:r>
      <w:r>
        <w:t xml:space="preserve">   SWITCH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2021-10-11T06:18:46Z</dcterms:created>
  <dcterms:modified xsi:type="dcterms:W3CDTF">2021-10-11T06:18:46Z</dcterms:modified>
</cp:coreProperties>
</file>