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something has because of its position or how its parts are arranged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energy created by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particle of matter that has a negative electrical charge and travels around the nucleus of an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of,  produced or used by chemicals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energy + _________________ ___________ = mechanical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from motion and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can never be __________  nor created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of, something to or using heat  from inside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powerful  form of energy that comes from splitting or fusing the nuclei of atoms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audible vibration; anything that is heard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relating to or caused by heat</w:t>
            </w:r>
          </w:p>
        </w:tc>
      </w:tr>
    </w:tbl>
    <w:p>
      <w:pPr>
        <w:pStyle w:val="WordBankSmall"/>
      </w:pPr>
      <w:r>
        <w:t xml:space="preserve">   chemical    </w:t>
      </w:r>
      <w:r>
        <w:t xml:space="preserve">   electron    </w:t>
      </w:r>
      <w:r>
        <w:t xml:space="preserve">   geothermal    </w:t>
      </w:r>
      <w:r>
        <w:t xml:space="preserve">   kinetic    </w:t>
      </w:r>
      <w:r>
        <w:t xml:space="preserve">   mechanical    </w:t>
      </w:r>
      <w:r>
        <w:t xml:space="preserve">   nuclear    </w:t>
      </w:r>
      <w:r>
        <w:t xml:space="preserve">   potential    </w:t>
      </w:r>
      <w:r>
        <w:t xml:space="preserve">   solar    </w:t>
      </w:r>
      <w:r>
        <w:t xml:space="preserve">   sound    </w:t>
      </w:r>
      <w:r>
        <w:t xml:space="preserve">   thermal    </w:t>
      </w:r>
      <w:r>
        <w:t xml:space="preserve">   destroyed    </w:t>
      </w:r>
      <w:r>
        <w:t xml:space="preserve">   kinetic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2021-10-11T06:17:45Z</dcterms:created>
  <dcterms:modified xsi:type="dcterms:W3CDTF">2021-10-11T06:17:45Z</dcterms:modified>
</cp:coreProperties>
</file>