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that can give off light and heat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causing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stored in food,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stored in an elastic material as the result of their stretching or compressing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energy made by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possessed by a substance due to the movement of its atoms or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energy stored in an object due to its position above the earth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energy's source is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2021-10-11T06:18:39Z</dcterms:created>
  <dcterms:modified xsi:type="dcterms:W3CDTF">2021-10-11T06:18:39Z</dcterms:modified>
</cp:coreProperties>
</file>