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p>
      <w:pPr>
        <w:pStyle w:val="Questions"/>
      </w:pPr>
      <w:r>
        <w:t xml:space="preserve">1. OREFC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NGEERY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LUPL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HSPU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ITGAVYR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AHNMEICCAL EERGNY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NSOUD ERYGNE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IWND GYNERE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OYWROEHPDR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SSMOIAB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ILFSOS UFLE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PEUTMORLE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ATIRNAD EGRYEN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LMIHEACC NYERGE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AETH RYENGE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CEICEALLTR EENYGR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CNULEAR EYGREN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LRSAO WPROE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LAROIONTAT RNYGEE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ILGTH EGRNEY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2021-10-11T06:17:17Z</dcterms:created>
  <dcterms:modified xsi:type="dcterms:W3CDTF">2021-10-11T06:17:17Z</dcterms:modified>
</cp:coreProperties>
</file>