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WAVELENGTH    </w:t>
      </w:r>
      <w:r>
        <w:t xml:space="preserve">   FREQUENCY    </w:t>
      </w:r>
      <w:r>
        <w:t xml:space="preserve">   AMPLITUDE    </w:t>
      </w:r>
      <w:r>
        <w:t xml:space="preserve">   WAVE    </w:t>
      </w:r>
      <w:r>
        <w:t xml:space="preserve">   TRANSFORMATION    </w:t>
      </w:r>
      <w:r>
        <w:t xml:space="preserve">   NUCLEAR ENERGY    </w:t>
      </w:r>
      <w:r>
        <w:t xml:space="preserve">   TURBINE    </w:t>
      </w:r>
      <w:r>
        <w:t xml:space="preserve">   ELECTRICAL ENERGY    </w:t>
      </w:r>
      <w:r>
        <w:t xml:space="preserve">   RADIANT ENERGY    </w:t>
      </w:r>
      <w:r>
        <w:t xml:space="preserve">   CHEMICAL ENERGY    </w:t>
      </w:r>
      <w:r>
        <w:t xml:space="preserve">   GENERATOR    </w:t>
      </w:r>
      <w:r>
        <w:t xml:space="preserve">   THERMAL ENERGY    </w:t>
      </w:r>
      <w:r>
        <w:t xml:space="preserve">   POTENTIAL ENERGY    </w:t>
      </w:r>
      <w:r>
        <w:t xml:space="preserve">   KINETIC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2021-10-11T06:18:34Z</dcterms:created>
  <dcterms:modified xsi:type="dcterms:W3CDTF">2021-10-11T06:18:34Z</dcterms:modified>
</cp:coreProperties>
</file>