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Atomic    </w:t>
      </w:r>
      <w:r>
        <w:t xml:space="preserve">   Electrical    </w:t>
      </w:r>
      <w:r>
        <w:t xml:space="preserve">   Mass     </w:t>
      </w:r>
      <w:r>
        <w:t xml:space="preserve">   Gravity     </w:t>
      </w:r>
      <w:r>
        <w:t xml:space="preserve">   Newtons     </w:t>
      </w:r>
      <w:r>
        <w:t xml:space="preserve">   Force    </w:t>
      </w:r>
      <w:r>
        <w:t xml:space="preserve">   Light    </w:t>
      </w:r>
      <w:r>
        <w:t xml:space="preserve">   energy     </w:t>
      </w:r>
      <w:r>
        <w:t xml:space="preserve">   Heat    </w:t>
      </w:r>
      <w:r>
        <w:t xml:space="preserve">   Speed     </w:t>
      </w:r>
      <w:r>
        <w:t xml:space="preserve">   energy     </w:t>
      </w:r>
      <w:r>
        <w:t xml:space="preserve">   Solar    </w:t>
      </w:r>
      <w:r>
        <w:t xml:space="preserve">   Joules     </w:t>
      </w:r>
      <w:r>
        <w:t xml:space="preserve">   Potential     </w:t>
      </w:r>
      <w:r>
        <w:t xml:space="preserve">   Kinetic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CHANGES </dc:title>
  <dcterms:created xsi:type="dcterms:W3CDTF">2021-10-11T06:18:43Z</dcterms:created>
  <dcterms:modified xsi:type="dcterms:W3CDTF">2021-10-11T06:18:43Z</dcterms:modified>
</cp:coreProperties>
</file>