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Refers to a group of mining techniques used to extract coal from below the ground.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Technology to capture and permanently store carbon dioxide.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fuel formed from the remains of plants or sea creatures millions of years ago.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mining method in which the overburden (earth and rocks) is stripped away completely to reach the underlying coal or other minerals.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technology that helps clean coal using limestone and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electric power, equal to one joule of work per second, and named after an inventor.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machine in a power plant that produces electricity by changing mechanical energy into electrical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 a power plant, it’s where coal is burned.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Water at boiling temperature that spins a turbine.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that changes electricity from one voltage to another voltage.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for grinding coal into a ﬁ ne powder for use in a power plant.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apparatus that cools the steam in a power 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greenhouse gases in our atmosphere; colorless and a waste product of burning fossil fuels.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changing into gas. It’s one of the best ways to clean coal.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Returning the land to the way it was or better than before mining.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do work. It comes in many forms such as light, heat, sound, and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Sealed vessel in a power plant where water is converted to steam. </w:t>
            </w:r>
          </w:p>
        </w:tc>
      </w:tr>
    </w:tbl>
    <w:p>
      <w:pPr>
        <w:pStyle w:val="WordBankMedium"/>
      </w:pPr>
      <w:r>
        <w:t xml:space="preserve">   SCRUBBERS    </w:t>
      </w:r>
      <w:r>
        <w:t xml:space="preserve">   BOILER    </w:t>
      </w:r>
      <w:r>
        <w:t xml:space="preserve">   FOSSIL FUEL    </w:t>
      </w:r>
      <w:r>
        <w:t xml:space="preserve">   SURFACE MINING    </w:t>
      </w:r>
      <w:r>
        <w:t xml:space="preserve">   GENERATOR    </w:t>
      </w:r>
      <w:r>
        <w:t xml:space="preserve">   ENERGY    </w:t>
      </w:r>
      <w:r>
        <w:t xml:space="preserve">   TRANSFORMER    </w:t>
      </w:r>
      <w:r>
        <w:t xml:space="preserve">   GASIFICATION    </w:t>
      </w:r>
      <w:r>
        <w:t xml:space="preserve">   CARBON SEQUESTRATION    </w:t>
      </w:r>
      <w:r>
        <w:t xml:space="preserve">   WATT    </w:t>
      </w:r>
      <w:r>
        <w:t xml:space="preserve">   PULVERIZER    </w:t>
      </w:r>
      <w:r>
        <w:t xml:space="preserve">   FURNACE    </w:t>
      </w:r>
      <w:r>
        <w:t xml:space="preserve">   STEAM    </w:t>
      </w:r>
      <w:r>
        <w:t xml:space="preserve">   RECLAMATION    </w:t>
      </w:r>
      <w:r>
        <w:t xml:space="preserve">   UNDERGROUND MINING    </w:t>
      </w:r>
      <w:r>
        <w:t xml:space="preserve">   CONDENSER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2021-10-11T06:19:08Z</dcterms:created>
  <dcterms:modified xsi:type="dcterms:W3CDTF">2021-10-11T06:19:08Z</dcterms:modified>
</cp:coreProperties>
</file>