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YPM's go to college.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in motion; a basketball falling.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energy and energy of 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Upward force that raises something in the 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Electricity captured from moving 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Science Technology Engineering Math.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 or drawing produced to show the look and function or workings of an object before it is built or made.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extracted from heat coming from within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energy used to turn on your lights.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produced from the force of falling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 number 1 at STEM Ready.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the diameter of a football field.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2021-10-11T06:19:13Z</dcterms:created>
  <dcterms:modified xsi:type="dcterms:W3CDTF">2021-10-11T06:19:13Z</dcterms:modified>
</cp:coreProperties>
</file>