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Movement of heat energy through a solid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rubber band has _______ potential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that does allow electrical energy to flow through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Movement of heat energy through gases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Substances that do allow electrical energy to flow through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energy of motion or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energy that is stored in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Substances that don't allow electrical energy to flow through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Movement of heat energy thorough a liquid or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power to do work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CROSSWORD </dc:title>
  <dcterms:created xsi:type="dcterms:W3CDTF">2021-10-11T06:18:12Z</dcterms:created>
  <dcterms:modified xsi:type="dcterms:W3CDTF">2021-10-11T06:18:12Z</dcterms:modified>
</cp:coreProperties>
</file>