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FROM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Energy    </w:t>
      </w:r>
      <w:r>
        <w:t xml:space="preserve">   Geysers    </w:t>
      </w:r>
      <w:r>
        <w:t xml:space="preserve">   Financial Constraint    </w:t>
      </w:r>
      <w:r>
        <w:t xml:space="preserve">   High Reliability    </w:t>
      </w:r>
      <w:r>
        <w:t xml:space="preserve">   Pollution    </w:t>
      </w:r>
      <w:r>
        <w:t xml:space="preserve">   Dry Steam    </w:t>
      </w:r>
      <w:r>
        <w:t xml:space="preserve">   Flash Steam    </w:t>
      </w:r>
      <w:r>
        <w:t xml:space="preserve">   magma    </w:t>
      </w:r>
      <w:r>
        <w:t xml:space="preserve">   Larderello    </w:t>
      </w:r>
      <w:r>
        <w:t xml:space="preserve">   Eco Friendly    </w:t>
      </w:r>
      <w:r>
        <w:t xml:space="preserve">   Power Plant    </w:t>
      </w:r>
      <w:r>
        <w:t xml:space="preserve">   Geothermal Energy    </w:t>
      </w:r>
      <w:r>
        <w:t xml:space="preserve">   Binary Cycle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FROM VOLCANOES</dc:title>
  <dcterms:created xsi:type="dcterms:W3CDTF">2021-10-11T06:18:32Z</dcterms:created>
  <dcterms:modified xsi:type="dcterms:W3CDTF">2021-10-11T06:18:32Z</dcterms:modified>
</cp:coreProperties>
</file>