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Energy in rays form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Energy that can be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wood, waste, and garbage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gases, that was formed from ancient sea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heat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resources that cannot be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 rock burned to make electricity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2021-10-11T06:19:29Z</dcterms:created>
  <dcterms:modified xsi:type="dcterms:W3CDTF">2021-10-11T06:19:29Z</dcterms:modified>
</cp:coreProperties>
</file>