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REVIEW                              Teacher: Mr.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FROM TOP OF ONE WAVE TO THE THE TOP OF ADJACENT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ELCTRO MAGNETIC SPECTRUM WHICH SECTION IS SEEN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HEAT TRANSFER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SUBSTANCE ABSORBS MORE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OF HEAT TRANSFER 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CHANGE FROM A LIQUID TO A GAS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DOES NOT TRAVEL IN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LIGHT BENDS AS IT PASSES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HEAT TRANSFER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CHANGE FROM A SOLID DIRECTLY TO A GAS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MATTER THAT HAS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MOTION</w:t>
            </w:r>
          </w:p>
        </w:tc>
      </w:tr>
    </w:tbl>
    <w:p>
      <w:pPr>
        <w:pStyle w:val="WordBankMedium"/>
      </w:pPr>
      <w:r>
        <w:t xml:space="preserve">   VACUUM    </w:t>
      </w:r>
      <w:r>
        <w:t xml:space="preserve">   KINETIC    </w:t>
      </w:r>
      <w:r>
        <w:t xml:space="preserve">   REFRACTION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DARK    </w:t>
      </w:r>
      <w:r>
        <w:t xml:space="preserve">   WAVELENGTH    </w:t>
      </w:r>
      <w:r>
        <w:t xml:space="preserve">   VISIBLE LIGHT    </w:t>
      </w:r>
      <w:r>
        <w:t xml:space="preserve">   LIQUID    </w:t>
      </w:r>
      <w:r>
        <w:t xml:space="preserve">   EVAPORATION 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REVIEW                              Teacher: Mr. Jackson</dc:title>
  <dcterms:created xsi:type="dcterms:W3CDTF">2021-10-11T06:19:03Z</dcterms:created>
  <dcterms:modified xsi:type="dcterms:W3CDTF">2021-10-11T06:19:03Z</dcterms:modified>
</cp:coreProperties>
</file>