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source that uses moving water to spin the turbine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source that uses the heat below the Earth's surface to produce steam to spin a turbine.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 in which controlled nuclear fission is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Coal deposits are the remains of plants that have undergone a complex chemical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source that uses the heat or light energy from the Sun to form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Coal that contains 80%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fossil fuel (non-renewable) used for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abundant fossil fuel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form of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Resources that forms at a rate much slower than which it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coal with the most carbon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Compounds made from carbon and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nucleus of an atom slits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_________, the two nuclei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Impermeable rock that occurs at the top of an oil reservoir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source of electricity currently used throughout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unrefines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where two-thirds of the world's coal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peat is covered by layers of sediments, the weight squeezes out water and gases, forming a denser material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Non-renewable energy source created by splitting uranium to produce heat.</w:t>
            </w:r>
          </w:p>
        </w:tc>
      </w:tr>
    </w:tbl>
    <w:p>
      <w:pPr>
        <w:pStyle w:val="WordBankLarge"/>
      </w:pPr>
      <w:r>
        <w:t xml:space="preserve">   Fossil fuels    </w:t>
      </w:r>
      <w:r>
        <w:t xml:space="preserve">   petroleum    </w:t>
      </w:r>
      <w:r>
        <w:t xml:space="preserve">   Nuclear    </w:t>
      </w:r>
      <w:r>
        <w:t xml:space="preserve">   Solar    </w:t>
      </w:r>
      <w:r>
        <w:t xml:space="preserve">   Hydroelectric    </w:t>
      </w:r>
      <w:r>
        <w:t xml:space="preserve">   Geothermal    </w:t>
      </w:r>
      <w:r>
        <w:t xml:space="preserve">   Carbonization    </w:t>
      </w:r>
      <w:r>
        <w:t xml:space="preserve">   Lignite    </w:t>
      </w:r>
      <w:r>
        <w:t xml:space="preserve">   Anthracite    </w:t>
      </w:r>
      <w:r>
        <w:t xml:space="preserve">   Bituminous    </w:t>
      </w:r>
      <w:r>
        <w:t xml:space="preserve">   nuclear fusion    </w:t>
      </w:r>
      <w:r>
        <w:t xml:space="preserve">   nuclear fission    </w:t>
      </w:r>
      <w:r>
        <w:t xml:space="preserve">   nonrenewable    </w:t>
      </w:r>
      <w:r>
        <w:t xml:space="preserve">   Gas    </w:t>
      </w:r>
      <w:r>
        <w:t xml:space="preserve">   coal    </w:t>
      </w:r>
      <w:r>
        <w:t xml:space="preserve">   crude oil    </w:t>
      </w:r>
      <w:r>
        <w:t xml:space="preserve">   nuclear reactor    </w:t>
      </w:r>
      <w:r>
        <w:t xml:space="preserve">   China    </w:t>
      </w:r>
      <w:r>
        <w:t xml:space="preserve">   hydrocarbons    </w:t>
      </w:r>
      <w:r>
        <w:t xml:space="preserve">   Caprock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2021-10-11T06:19:29Z</dcterms:created>
  <dcterms:modified xsi:type="dcterms:W3CDTF">2021-10-11T06:19:29Z</dcterms:modified>
</cp:coreProperties>
</file>