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derived from the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that travel through the air or another medium and can be heard when they reach a person's or animal's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chemistry or the interactions of substances as studied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sending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operating by or producing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energy derived from the movement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sum of potential energy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mass of organisms in a given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possessed by a body by virtue of its position relative to others, stresses within itself, electric charge,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perceptible natural movement of the air, especially in the form of a current of air blowing from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or determined by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2021-10-11T06:18:18Z</dcterms:created>
  <dcterms:modified xsi:type="dcterms:W3CDTF">2021-10-11T06:18:18Z</dcterms:modified>
</cp:coreProperties>
</file>