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food source do we breakdown in the second energy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energy system do we use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 in ATP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source which gives us the most energy when oxidised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energy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energy system gives us the most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 in ATP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proper name for the Latcic Acid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unwanted by-product of Anaerobic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 in ATP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ATP do we get from the reaction in the ATP-PC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seconds does the ATP-PC system last for (maximum)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(in minutes) can the aerobic system work for without supplementation?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major food source does not give us significant amounts of ATP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</dc:title>
  <dcterms:created xsi:type="dcterms:W3CDTF">2021-10-11T06:18:19Z</dcterms:created>
  <dcterms:modified xsi:type="dcterms:W3CDTF">2021-10-11T06:18:19Z</dcterms:modified>
</cp:coreProperties>
</file>