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 to 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electrical  to  thermal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makes you warm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to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when something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mechanical to electrical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conversion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makes nukes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 that make light bulbs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ENERGY when music is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electrical  to   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 </dc:title>
  <dcterms:created xsi:type="dcterms:W3CDTF">2021-10-11T06:19:44Z</dcterms:created>
  <dcterms:modified xsi:type="dcterms:W3CDTF">2021-10-11T06:19:44Z</dcterms:modified>
</cp:coreProperties>
</file>