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ENERGY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energy an object possesses because of its position in a gravitational field.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resource of economic value that cannot be readily replaced by natural means on a level equal to its consumption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resistance that one surface or object encounters when moving over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the process of changing energy from one of its forms into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strength and vitality required for sustained physical or mental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the energy created by electrons moving through an electrical conductor.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energy possessed by a body by virtue of its position relative to others, stresses within itself, electric charge, and other factors.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heat from fission is used to produce steam, which spins a turbine to generate electricity.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total energy of an isolated system remains constant—it is said to be conserved over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Potential energy stored as a result of deformation of an elastic object, such as the stretching of a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resource which can be used repeatedly because it is replaced naturally.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energy stored in the bonds of chemical compounds (atoms and molecules)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the sum of kinetic and potential energy in an object that is used to do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natural fuel such as coal or gas, formed in the geological past from the remains of living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the energy that comes from heat. This heat is generated by the movement of tiny particles within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 form of energy that is associated with vibrations of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energy of electromagnetic and gravitational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energy that a body possesses by virtue of being in motion.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VOCABULARY </dc:title>
  <dcterms:created xsi:type="dcterms:W3CDTF">2021-10-11T06:18:59Z</dcterms:created>
  <dcterms:modified xsi:type="dcterms:W3CDTF">2021-10-11T06:18:59Z</dcterms:modified>
</cp:coreProperties>
</file>