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hard black solid fuel formed from the remains of plants over millions of years and extracted from the ground; a no renewable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liquid fossil fuel formed from decayed marine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heat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from the sun that is converted into thermal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from the sun that is converted into thermal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potential energy that is stored in chemical bonds between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Kinetic or potential energy associatied with the motion or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transfer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derived from the heat in the interior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kinetic energy of moving electron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kinetic energy of electromagnetic energy carried by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kinetic energy carried in waves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Electricity generated by the energy of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kinetic energy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obtained from the kinetic energy of 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potential energy that is stored in the nucleus of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ENERGY!</dc:title>
  <dcterms:created xsi:type="dcterms:W3CDTF">2021-10-11T06:19:42Z</dcterms:created>
  <dcterms:modified xsi:type="dcterms:W3CDTF">2021-10-11T06:19:42Z</dcterms:modified>
</cp:coreProperties>
</file>