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ENG3U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with the use of "you", "we", "your",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Position with reason on a given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show a sample, model, or instance that illustrates a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 that is not intended to be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numerical evidence used to further illustrate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thing that leads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Opening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narrators attitude towards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what the body paragraphs in an essay will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Referencing somebody with credentials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symbols to represent an idea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words with similar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Hinting at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complete thought, message lesson or idea that can be applied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side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ENG3U terminology</dc:title>
  <dcterms:created xsi:type="dcterms:W3CDTF">2021-10-11T06:19:09Z</dcterms:created>
  <dcterms:modified xsi:type="dcterms:W3CDTF">2021-10-11T06:19:09Z</dcterms:modified>
</cp:coreProperties>
</file>