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observing something or someone carefully or in order to gain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Scientific procedure undertaken to make a discovery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or finish of an event or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scientific knowledge for practial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and technology concerned with the design, building, and use of engines, machines, and structures.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or describe exactly the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study and investigation for the purpose of discovering and explaining new knowledge.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prototype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method for generating ideas to solve a design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means of solving a problem or dealing with a difficult situation.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thought or suggestion as to a possible course of 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first, typical or preliminary model of something, especially a machine, from which other forms are developed or copied.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Brainstorming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partial or minor changes to (something), typically so as to improve it or to make it less extreme.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modify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artificial tissues, organs, or organ components to replace damaged or absent parts of the body, such as artificial limbs and heart pacemakers.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procedure that has characterized natural science since the 17th century, consisting in systematic observation, measurement, and experiment, and the formulation, testing, and modification of hypotheses.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scientific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supposition or proposed explanation made on the basis of limited evidence as a starting point for further investigation.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an effect on; make a difference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bioengineering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which is a result or consequence of an action or other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processes for storing and retrieving information, especially scientific or technical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2021-10-11T06:21:02Z</dcterms:created>
  <dcterms:modified xsi:type="dcterms:W3CDTF">2021-10-11T06:21:02Z</dcterms:modified>
</cp:coreProperties>
</file>