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MAN MADE    </w:t>
      </w:r>
      <w:r>
        <w:t xml:space="preserve">   HARDWOOD    </w:t>
      </w:r>
      <w:r>
        <w:t xml:space="preserve">   SOFTWOOD    </w:t>
      </w:r>
      <w:r>
        <w:t xml:space="preserve">   THERMOPLASTICS    </w:t>
      </w:r>
      <w:r>
        <w:t xml:space="preserve">   PLASTICS    </w:t>
      </w:r>
      <w:r>
        <w:t xml:space="preserve">   THERMOSETTING    </w:t>
      </w:r>
      <w:r>
        <w:t xml:space="preserve">   WOODS    </w:t>
      </w:r>
      <w:r>
        <w:t xml:space="preserve">   METALS    </w:t>
      </w:r>
      <w:r>
        <w:t xml:space="preserve">   COMPOSITE    </w:t>
      </w:r>
      <w:r>
        <w:t xml:space="preserve">   POLYMERS    </w:t>
      </w:r>
      <w:r>
        <w:t xml:space="preserve">   ONE-OFF    </w:t>
      </w:r>
      <w:r>
        <w:t xml:space="preserve">   SPACER    </w:t>
      </w:r>
      <w:r>
        <w:t xml:space="preserve">   LATHE    </w:t>
      </w:r>
      <w:r>
        <w:t xml:space="preserve">   NONFERROUS    </w:t>
      </w:r>
      <w:r>
        <w:t xml:space="preserve">   FERROUS    </w:t>
      </w:r>
      <w:r>
        <w:t xml:space="preserve">   ALUMINIUM    </w:t>
      </w:r>
      <w:r>
        <w:t xml:space="preserve">   MDF    </w:t>
      </w:r>
      <w:r>
        <w:t xml:space="preserve">   IRON    </w:t>
      </w:r>
      <w:r>
        <w:t xml:space="preserve">   HACKSAW    </w:t>
      </w:r>
      <w:r>
        <w:t xml:space="preserve">   OAK    </w:t>
      </w:r>
      <w:r>
        <w:t xml:space="preserve">   CONCETE    </w:t>
      </w:r>
      <w:r>
        <w:t xml:space="preserve">   GPR    </w:t>
      </w:r>
      <w:r>
        <w:t xml:space="preserve">   BRASS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2021-10-11T06:19:59Z</dcterms:created>
  <dcterms:modified xsi:type="dcterms:W3CDTF">2021-10-11T06:19:59Z</dcterms:modified>
</cp:coreProperties>
</file>