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TERMS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TEAM    </w:t>
      </w:r>
      <w:r>
        <w:t xml:space="preserve">   DEVELOPMENT    </w:t>
      </w:r>
      <w:r>
        <w:t xml:space="preserve">   DEVICE    </w:t>
      </w:r>
      <w:r>
        <w:t xml:space="preserve">   RESEARCH    </w:t>
      </w:r>
      <w:r>
        <w:t xml:space="preserve">   DESIGN    </w:t>
      </w:r>
      <w:r>
        <w:t xml:space="preserve">   CREATIVE    </w:t>
      </w:r>
      <w:r>
        <w:t xml:space="preserve">   INFORMATION    </w:t>
      </w:r>
      <w:r>
        <w:t xml:space="preserve">   CHEMICAL    </w:t>
      </w:r>
      <w:r>
        <w:t xml:space="preserve">   MECHANICAL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TERMS  </dc:title>
  <dcterms:created xsi:type="dcterms:W3CDTF">2021-10-11T06:20:52Z</dcterms:created>
  <dcterms:modified xsi:type="dcterms:W3CDTF">2021-10-11T06:20:52Z</dcterms:modified>
</cp:coreProperties>
</file>