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ALLOY    </w:t>
      </w:r>
      <w:r>
        <w:t xml:space="preserve">   BIG END    </w:t>
      </w:r>
      <w:r>
        <w:t xml:space="preserve">   CAMSHAFT    </w:t>
      </w:r>
      <w:r>
        <w:t xml:space="preserve">   COMPRESSION    </w:t>
      </w:r>
      <w:r>
        <w:t xml:space="preserve">   CON ROD    </w:t>
      </w:r>
      <w:r>
        <w:t xml:space="preserve">   CRANKSHAFT    </w:t>
      </w:r>
      <w:r>
        <w:t xml:space="preserve">   CYLINDER BLOCK    </w:t>
      </w:r>
      <w:r>
        <w:t xml:space="preserve">   CYLINDER HEAD    </w:t>
      </w:r>
      <w:r>
        <w:t xml:space="preserve">   END FLOAT    </w:t>
      </w:r>
      <w:r>
        <w:t xml:space="preserve">   EXHAUST    </w:t>
      </w:r>
      <w:r>
        <w:t xml:space="preserve">   EXHAUST MANIFOLD    </w:t>
      </w:r>
      <w:r>
        <w:t xml:space="preserve">   EXHAUST VALVE    </w:t>
      </w:r>
      <w:r>
        <w:t xml:space="preserve">   FIRING ORDER    </w:t>
      </w:r>
      <w:r>
        <w:t xml:space="preserve">   FLYWHEEL    </w:t>
      </w:r>
      <w:r>
        <w:t xml:space="preserve">   FOLLOWER    </w:t>
      </w:r>
      <w:r>
        <w:t xml:space="preserve">   GUDGEON PIN    </w:t>
      </w:r>
      <w:r>
        <w:t xml:space="preserve">   HEAD GASKET    </w:t>
      </w:r>
      <w:r>
        <w:t xml:space="preserve">   HYDRAULIC JACK    </w:t>
      </w:r>
      <w:r>
        <w:t xml:space="preserve">   INDUCTION    </w:t>
      </w:r>
      <w:r>
        <w:t xml:space="preserve">   INLET MANIFOLD    </w:t>
      </w:r>
      <w:r>
        <w:t xml:space="preserve">   INLET VALVE    </w:t>
      </w:r>
      <w:r>
        <w:t xml:space="preserve">   MAIN BEARING    </w:t>
      </w:r>
      <w:r>
        <w:t xml:space="preserve">   NUT    </w:t>
      </w:r>
      <w:r>
        <w:t xml:space="preserve">   POWER    </w:t>
      </w:r>
      <w:r>
        <w:t xml:space="preserve">   ROCKER    </w:t>
      </w:r>
      <w:r>
        <w:t xml:space="preserve">   SPARK PLUG    </w:t>
      </w:r>
      <w:r>
        <w:t xml:space="preserve">   STEEL    </w:t>
      </w:r>
      <w:r>
        <w:t xml:space="preserve">   THRUST WASHER    </w:t>
      </w:r>
      <w:r>
        <w:t xml:space="preserve">   VALVE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ENGINES</dc:title>
  <dcterms:created xsi:type="dcterms:W3CDTF">2021-10-11T06:20:29Z</dcterms:created>
  <dcterms:modified xsi:type="dcterms:W3CDTF">2021-10-11T06:20:29Z</dcterms:modified>
</cp:coreProperties>
</file>