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ADJUSTMENT    </w:t>
      </w:r>
      <w:r>
        <w:t xml:space="preserve">   ALUMINIUM    </w:t>
      </w:r>
      <w:r>
        <w:t xml:space="preserve">   BAFFLE    </w:t>
      </w:r>
      <w:r>
        <w:t xml:space="preserve">   BEARING    </w:t>
      </w:r>
      <w:r>
        <w:t xml:space="preserve">   BELT    </w:t>
      </w:r>
      <w:r>
        <w:t xml:space="preserve">   BOLT    </w:t>
      </w:r>
      <w:r>
        <w:t xml:space="preserve">   BUSHING    </w:t>
      </w:r>
      <w:r>
        <w:t xml:space="preserve">   CAM    </w:t>
      </w:r>
      <w:r>
        <w:t xml:space="preserve">   CAMFOLLOWER    </w:t>
      </w:r>
      <w:r>
        <w:t xml:space="preserve">   CASTIRON    </w:t>
      </w:r>
      <w:r>
        <w:t xml:space="preserve">   CEMENT    </w:t>
      </w:r>
      <w:r>
        <w:t xml:space="preserve">   CHAIN    </w:t>
      </w:r>
      <w:r>
        <w:t xml:space="preserve">   COMPRESSION    </w:t>
      </w:r>
      <w:r>
        <w:t xml:space="preserve">   COVER    </w:t>
      </w:r>
      <w:r>
        <w:t xml:space="preserve">   CRANKSHAFT    </w:t>
      </w:r>
      <w:r>
        <w:t xml:space="preserve">   CYLINDER    </w:t>
      </w:r>
      <w:r>
        <w:t xml:space="preserve">   ENGINEOIL    </w:t>
      </w:r>
      <w:r>
        <w:t xml:space="preserve">   FRICTION    </w:t>
      </w:r>
      <w:r>
        <w:t xml:space="preserve">   FUELPUMP    </w:t>
      </w:r>
      <w:r>
        <w:t xml:space="preserve">   GASKET    </w:t>
      </w:r>
      <w:r>
        <w:t xml:space="preserve">   GAUGE    </w:t>
      </w:r>
      <w:r>
        <w:t xml:space="preserve">   GEARS    </w:t>
      </w:r>
      <w:r>
        <w:t xml:space="preserve">   GRIND    </w:t>
      </w:r>
      <w:r>
        <w:t xml:space="preserve">   GUDGEONPIN    </w:t>
      </w:r>
      <w:r>
        <w:t xml:space="preserve">   LOBES    </w:t>
      </w:r>
      <w:r>
        <w:t xml:space="preserve">   LOCKTAB    </w:t>
      </w:r>
      <w:r>
        <w:t xml:space="preserve">   LUBRICANT    </w:t>
      </w:r>
      <w:r>
        <w:t xml:space="preserve">   NUT    </w:t>
      </w:r>
      <w:r>
        <w:t xml:space="preserve">   OILPUMP    </w:t>
      </w:r>
      <w:r>
        <w:t xml:space="preserve">   OVERHEADVALVE    </w:t>
      </w:r>
      <w:r>
        <w:t xml:space="preserve">   PISTON    </w:t>
      </w:r>
      <w:r>
        <w:t xml:space="preserve">   RECIPROCATING    </w:t>
      </w:r>
      <w:r>
        <w:t xml:space="preserve">   REVOLUTION    </w:t>
      </w:r>
      <w:r>
        <w:t xml:space="preserve">   RINGS    </w:t>
      </w:r>
      <w:r>
        <w:t xml:space="preserve">   ROCKER    </w:t>
      </w:r>
      <w:r>
        <w:t xml:space="preserve">   ROTATION    </w:t>
      </w:r>
      <w:r>
        <w:t xml:space="preserve">   RPM    </w:t>
      </w:r>
      <w:r>
        <w:t xml:space="preserve">   SCREW    </w:t>
      </w:r>
      <w:r>
        <w:t xml:space="preserve">   SIDEVALVE    </w:t>
      </w:r>
      <w:r>
        <w:t xml:space="preserve">   SUMP    </w:t>
      </w:r>
      <w:r>
        <w:t xml:space="preserve">   TACHOMETER    </w:t>
      </w:r>
      <w:r>
        <w:t xml:space="preserve">   TAPPET    </w:t>
      </w:r>
      <w:r>
        <w:t xml:space="preserve">   TENSION    </w:t>
      </w:r>
      <w:r>
        <w:t xml:space="preserve">   THRUST    </w:t>
      </w:r>
      <w:r>
        <w:t xml:space="preserve">   TIMING    </w:t>
      </w:r>
      <w:r>
        <w:t xml:space="preserve">   VALVES    </w:t>
      </w:r>
      <w:r>
        <w:t xml:space="preserve">   VOLUME    </w:t>
      </w:r>
      <w:r>
        <w:t xml:space="preserve">  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</dc:title>
  <dcterms:created xsi:type="dcterms:W3CDTF">2021-10-11T06:20:53Z</dcterms:created>
  <dcterms:modified xsi:type="dcterms:W3CDTF">2021-10-11T06:20:53Z</dcterms:modified>
</cp:coreProperties>
</file>