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Clothing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Borders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Language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flag colors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Continent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Food</w:t>
            </w:r>
          </w:p>
        </w:tc>
      </w:tr>
    </w:tbl>
    <w:p>
      <w:pPr>
        <w:pStyle w:val="WordBankSmall"/>
      </w:pPr>
      <w:r>
        <w:t xml:space="preserve">   EUROPE    </w:t>
      </w:r>
      <w:r>
        <w:t xml:space="preserve">   PIZZA    </w:t>
      </w:r>
      <w:r>
        <w:t xml:space="preserve">   ENGLISH    </w:t>
      </w:r>
      <w:r>
        <w:t xml:space="preserve">   ELIZABETH    </w:t>
      </w:r>
      <w:r>
        <w:t xml:space="preserve">   CASUAL    </w:t>
      </w:r>
      <w:r>
        <w:t xml:space="preserve">   POUNDSTERLING    </w:t>
      </w:r>
      <w:r>
        <w:t xml:space="preserve">   REDBLUEWHITE    </w:t>
      </w:r>
      <w:r>
        <w:t xml:space="preserve">   BELGIUM    </w:t>
      </w:r>
      <w:r>
        <w:t xml:space="preserve">   WILLIAM    </w:t>
      </w:r>
      <w:r>
        <w:t xml:space="preserve">   LONDON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ENGLAND</dc:title>
  <dcterms:created xsi:type="dcterms:W3CDTF">2021-10-11T06:20:52Z</dcterms:created>
  <dcterms:modified xsi:type="dcterms:W3CDTF">2021-10-11T06:20:52Z</dcterms:modified>
</cp:coreProperties>
</file>