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ENGLISH12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the story who is usually the "good guy".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ending to the story that leaves some unanswered questions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the character or writer is trying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in the story with admirable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unexpected event that the readers did not expect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believable and complex character and act like real people in real life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part of the story, this part comes after the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that changed the way they are due to a plot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that the character thought of before the story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reader understands what’s happening because the characters are referred to as “he” or “she”.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opening to the story where the reader meets the character and discovers the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reader finds out what the conflict is, or how to solve the conflict.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 form of stereotype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A minor character that the reader knew so little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hint of events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drives the plot forward, the reader discovers this by the end of the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Characters in the story that doesn’t change the way they are throughout the whole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in the story that shows an exciting anticipation of an approaching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against the protagonist, usually a character we see as the "bad guy".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overused expression, idea,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characters have a “type” that is easily recognizable.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a character faces that puts the character in a position to make a decision.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ENGLISH12 CROSSWORD PUZZLE</dc:title>
  <dcterms:created xsi:type="dcterms:W3CDTF">2021-10-11T06:24:11Z</dcterms:created>
  <dcterms:modified xsi:type="dcterms:W3CDTF">2021-10-11T06:24:11Z</dcterms:modified>
</cp:coreProperties>
</file>