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10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exactly what is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of a vowel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a consonant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view that oneself is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speaking to someone that is 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referring to a historical person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view that human are the best species; other species do not warrant concern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view that one's own culture is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one meaning:symbolic,metaphoric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changing something into human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metaphor that last+builds more than one line or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something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public face; hiding what's behind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10 VOCABULARY TEST</dc:title>
  <dcterms:created xsi:type="dcterms:W3CDTF">2021-10-11T06:21:26Z</dcterms:created>
  <dcterms:modified xsi:type="dcterms:W3CDTF">2021-10-11T06:21:26Z</dcterms:modified>
</cp:coreProperties>
</file>