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111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RHYMED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REPLACE THE NAME OF ONE THING WITH SOMETHING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POEM WRITTEN AS A LAMENT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"SHALL I COMPARE THEE TO A SUMMER'S DAY?"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"LA BELLE DAME SANS MERCI"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"WHEN THE WORLD DISAPPEARS"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EXAGGERATION FOR THE SAKE OF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"ANNABEL LEE"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SINGLE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"DOUKHOBOR"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SONNET : OCTAVE &amp; SESTET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"HOW SOON HATH 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PATTERN OF STRESSED AND UNSTRESSED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LINKED QUATRAINS AND A COUPLET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COMPARISON USING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STANZA OF FOUR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ORAL TRADITION MEDIEVAL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TO DENOTE A SINGLE UNIT OF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PAUSE OR BREAK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REPETITION IN WHICH THE SAME WORD OR PHRASE IS REPEATED.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 IN SENSE, MOOD...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AUTHOR RELIES ON THE READER'S BACKGROUND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"THEY GLIDE, LIKE PHANTOMS, INTO THE WIDE HALL:/LIKE PHANTOMS, TO THE IRON PORCH THEY GLIDE."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111 </dc:title>
  <dcterms:created xsi:type="dcterms:W3CDTF">2021-10-11T06:22:10Z</dcterms:created>
  <dcterms:modified xsi:type="dcterms:W3CDTF">2021-10-11T06:22:10Z</dcterms:modified>
</cp:coreProperties>
</file>