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       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Vola ed è colorata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bevono gli inglesi nel pomeriggio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 si dorme,di solito la notte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va per imparare a nuotare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Conclude la settimana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 il simbolo della città di Londra,è un orologio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 la sovrana dell inghilterra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uno sport che si pratica con la palla e con i piedi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dei colori della bandiera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il colore del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festeggia il 31 ottobre; è la festa di mostri e streghe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Traduce la parola" topo"ma è anche un oggetto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lecca un bambino,è di tanti gusti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 una materia scolastica,di lingua straniera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ENGLISH</dc:title>
  <dcterms:created xsi:type="dcterms:W3CDTF">2021-10-10T23:43:37Z</dcterms:created>
  <dcterms:modified xsi:type="dcterms:W3CDTF">2021-10-10T23:43:37Z</dcterms:modified>
</cp:coreProperties>
</file>