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Persuasive    </w:t>
      </w:r>
      <w:r>
        <w:t xml:space="preserve">   Presentation    </w:t>
      </w:r>
      <w:r>
        <w:t xml:space="preserve">   Interview    </w:t>
      </w:r>
      <w:r>
        <w:t xml:space="preserve">   Social    </w:t>
      </w:r>
      <w:r>
        <w:t xml:space="preserve">   Technology    </w:t>
      </w:r>
      <w:r>
        <w:t xml:space="preserve">   Communication    </w:t>
      </w:r>
      <w:r>
        <w:t xml:space="preserve">   Skills    </w:t>
      </w:r>
      <w:r>
        <w:t xml:space="preserve">   Clauses    </w:t>
      </w:r>
      <w:r>
        <w:t xml:space="preserve">   Memos    </w:t>
      </w:r>
      <w:r>
        <w:t xml:space="preserve">   Emails    </w:t>
      </w:r>
      <w:r>
        <w:t xml:space="preserve">   Letters    </w:t>
      </w:r>
      <w:r>
        <w:t xml:space="preserve">   Parts of Speech    </w:t>
      </w:r>
      <w:r>
        <w:t xml:space="preserve">   Articles    </w:t>
      </w:r>
      <w:r>
        <w:t xml:space="preserve">   Parentheses    </w:t>
      </w:r>
      <w:r>
        <w:t xml:space="preserve">   Semicolons    </w:t>
      </w:r>
      <w:r>
        <w:t xml:space="preserve">   Periods    </w:t>
      </w:r>
      <w:r>
        <w:t xml:space="preserve">   Commas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2021-10-11T06:21:30Z</dcterms:created>
  <dcterms:modified xsi:type="dcterms:W3CDTF">2021-10-11T06:21:30Z</dcterms:modified>
</cp:coreProperties>
</file>