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ENGLISH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folktale    </w:t>
      </w:r>
      <w:r>
        <w:t xml:space="preserve">   metaphr    </w:t>
      </w:r>
      <w:r>
        <w:t xml:space="preserve">   simile    </w:t>
      </w:r>
      <w:r>
        <w:t xml:space="preserve">   review    </w:t>
      </w:r>
      <w:r>
        <w:t xml:space="preserve">   character    </w:t>
      </w:r>
      <w:r>
        <w:t xml:space="preserve">   adjective    </w:t>
      </w:r>
      <w:r>
        <w:t xml:space="preserve">   synonym    </w:t>
      </w:r>
      <w:r>
        <w:t xml:space="preserve">   antonym    </w:t>
      </w:r>
      <w:r>
        <w:t xml:space="preserve">   noun    </w:t>
      </w:r>
      <w:r>
        <w:t xml:space="preserve">   verb    </w:t>
      </w:r>
      <w:r>
        <w:t xml:space="preserve">   stanza    </w:t>
      </w:r>
      <w:r>
        <w:t xml:space="preserve">   paragraph    </w:t>
      </w:r>
      <w:r>
        <w:t xml:space="preserve">   listen    </w:t>
      </w:r>
      <w:r>
        <w:t xml:space="preserve">   poem    </w:t>
      </w:r>
      <w:r>
        <w:t xml:space="preserve">   literature    </w:t>
      </w:r>
      <w:r>
        <w:t xml:space="preserve">   comprehension    </w:t>
      </w:r>
      <w:r>
        <w:t xml:space="preserve">   language    </w:t>
      </w:r>
      <w:r>
        <w:t xml:space="preserve">   english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</dc:title>
  <dcterms:created xsi:type="dcterms:W3CDTF">2021-10-11T06:21:55Z</dcterms:created>
  <dcterms:modified xsi:type="dcterms:W3CDTF">2021-10-11T06:21:55Z</dcterms:modified>
</cp:coreProperties>
</file>