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whose work is to write books, stories,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is to extinguish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looks after a child or children while the parents are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emotions through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participate in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electrical device for making toast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for washing dishes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film with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travel in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that mixes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designs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2021-10-11T06:21:40Z</dcterms:created>
  <dcterms:modified xsi:type="dcterms:W3CDTF">2021-10-11T06:21:40Z</dcterms:modified>
</cp:coreProperties>
</file>