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CIA-1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TUNEFUL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LEAVES COLLECTIVELY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 AT FULL SPEED OVER A SHOT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CRY AT SOMETHING IN A HIGH PITCHED, FRENZIED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 STRETCHED OUT ON THE GROUND WITH ONE'S FACE DOWNWARDS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EXPECTATION OR PREDICTION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UNSTEADILY IN A PATICULAR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COURAGE IN PAIN AND ADVERSITY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CIA-1</dc:title>
  <dcterms:created xsi:type="dcterms:W3CDTF">2021-10-11T06:22:03Z</dcterms:created>
  <dcterms:modified xsi:type="dcterms:W3CDTF">2021-10-11T06:22:03Z</dcterms:modified>
</cp:coreProperties>
</file>