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reveal secret information to the public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government watches on the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control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panel for 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 plus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for whereas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publicly criticize something or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secretly watch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cause anxiety (... atmosphere)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Cependant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Punk's hairstyle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CROSSWORDS</dc:title>
  <dcterms:created xsi:type="dcterms:W3CDTF">2021-10-11T06:22:17Z</dcterms:created>
  <dcterms:modified xsi:type="dcterms:W3CDTF">2021-10-11T06:22:17Z</dcterms:modified>
</cp:coreProperties>
</file>