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FUN  (books)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jacqueline wilson    </w:t>
      </w:r>
      <w:r>
        <w:t xml:space="preserve">   katy    </w:t>
      </w:r>
      <w:r>
        <w:t xml:space="preserve">   fangirl    </w:t>
      </w:r>
      <w:r>
        <w:t xml:space="preserve">   english    </w:t>
      </w:r>
      <w:r>
        <w:t xml:space="preserve">   awful auntie    </w:t>
      </w:r>
      <w:r>
        <w:t xml:space="preserve">   wonder    </w:t>
      </w:r>
      <w:r>
        <w:t xml:space="preserve">   more than this    </w:t>
      </w:r>
      <w:r>
        <w:t xml:space="preserve">   flawed    </w:t>
      </w:r>
      <w:r>
        <w:t xml:space="preserve">   girl online going solo    </w:t>
      </w:r>
      <w:r>
        <w:t xml:space="preserve">   truth or dare    </w:t>
      </w:r>
      <w:r>
        <w:t xml:space="preserve">   deathly hallows    </w:t>
      </w:r>
      <w:r>
        <w:t xml:space="preserve">   bfg    </w:t>
      </w:r>
      <w:r>
        <w:t xml:space="preserve">   pages    </w:t>
      </w:r>
      <w:r>
        <w:t xml:space="preserve">   faceless    </w:t>
      </w:r>
      <w:r>
        <w:t xml:space="preserve">   fox    </w:t>
      </w:r>
      <w:r>
        <w:t xml:space="preserve">   diary of a wimpy kid    </w:t>
      </w:r>
      <w:r>
        <w:t xml:space="preserve">   david walliams    </w:t>
      </w:r>
      <w:r>
        <w:t xml:space="preserve">   books    </w:t>
      </w:r>
      <w:r>
        <w:t xml:space="preserve">   james and the giant peach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FUN  (books)</dc:title>
  <dcterms:created xsi:type="dcterms:W3CDTF">2021-10-11T06:22:20Z</dcterms:created>
  <dcterms:modified xsi:type="dcterms:W3CDTF">2021-10-11T06:22:20Z</dcterms:modified>
</cp:coreProperties>
</file>