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ADJECTIVES    </w:t>
      </w:r>
      <w:r>
        <w:t xml:space="preserve">   ONOMATOPOEIA    </w:t>
      </w:r>
      <w:r>
        <w:t xml:space="preserve">   HYPERBOLE    </w:t>
      </w:r>
      <w:r>
        <w:t xml:space="preserve">   PERSONIFICATION    </w:t>
      </w:r>
      <w:r>
        <w:t xml:space="preserve">   SIMILE    </w:t>
      </w:r>
      <w:r>
        <w:t xml:space="preserve">   METAPHOR    </w:t>
      </w:r>
      <w:r>
        <w:t xml:space="preserve">   PEEL    </w:t>
      </w:r>
      <w:r>
        <w:t xml:space="preserve">   ATMOSPHERE    </w:t>
      </w:r>
      <w:r>
        <w:t xml:space="preserve">   TONE    </w:t>
      </w:r>
      <w:r>
        <w:t xml:space="preserve">   MOOD    </w:t>
      </w:r>
      <w:r>
        <w:t xml:space="preserve">   SUMMARISE    </w:t>
      </w:r>
      <w:r>
        <w:t xml:space="preserve">   SYNTHESIS    </w:t>
      </w:r>
      <w:r>
        <w:t xml:space="preserve">   ALLITERATION    </w:t>
      </w:r>
      <w:r>
        <w:t xml:space="preserve">  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</dc:title>
  <dcterms:created xsi:type="dcterms:W3CDTF">2021-10-11T06:23:56Z</dcterms:created>
  <dcterms:modified xsi:type="dcterms:W3CDTF">2021-10-11T06:23:56Z</dcterms:modified>
</cp:coreProperties>
</file>