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dialect of English that is considered to have the most prestige and is used in the education system and in formal written texts.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Can't be touched e.g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to describe nouns.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theory believes that men interrupt more than women in mixed sex conversations?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theory believes that men and women can't communicate properly because of biology?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a particular person, place or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used when you over pronounce the 'r' sound after a vowel e.g farm.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female linguist supported the Dominance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Describes physical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way that individuals adjust their speech pattern to match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maxim of ......., where one tries to be truthful, and does not give information that is false or that is not supported by evidence.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 of ........, where one tries to be as informative as one possibly can, and gives as much information as is needed, and no 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 words, phrases and sentences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 of ........, where one tries to be relevant and says things that are pertinent to the discussion.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linguist formed the Deficit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touched, smelt, heard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 of ......, when one tries to be as clear, as brief and as orderly as one can in what one says, and where one avoids obscurity and ambiguity.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Trying to be like your audience to create an equal footing.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a state (mental action) rather than anything physical.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maintain a social barrier and use fancy jargon to look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speaker raising or lowering the pitch of their voice to show different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or phrase that modifies the meaning of an adjective or verb and usually ends in 'ly.'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used to describe vocabulary and grammar associated with a particular geographical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General name of a person, place or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Theorist that introduce the idea of LAD- a programmed ability to learn language and workout the system of grammar and syntax.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</dc:title>
  <dcterms:created xsi:type="dcterms:W3CDTF">2021-10-11T06:22:46Z</dcterms:created>
  <dcterms:modified xsi:type="dcterms:W3CDTF">2021-10-11T06:22:46Z</dcterms:modified>
</cp:coreProperties>
</file>