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LANGUAGE: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language to gain acceptance within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One-person speaking, such as narration.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suggested meaning of a word or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that is specific to the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AKA: the 'Readers' or 'Listeners'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used by a group of people, such as a friendship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sentence usually consists of a main clause and a subordinate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people involved in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word, letter or number placed before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Maintaining or strengthening social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recorded conversation derived from a previously written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this type of sentence include 'Sounds good' or 'yeah okay'.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Grammatically correct way of saying 'words'.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literal meaning of a sentence or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"After the adjective" (manage + *able* = manageable)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LANGUAGE: KEY WORDS</dc:title>
  <dcterms:created xsi:type="dcterms:W3CDTF">2021-10-11T06:22:56Z</dcterms:created>
  <dcterms:modified xsi:type="dcterms:W3CDTF">2021-10-11T06:22:56Z</dcterms:modified>
</cp:coreProperties>
</file>